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05-135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Владимир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Ткаченко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адресу: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в законную силу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1888038624086361023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06.06.2024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Ткаченко В.В. н</w:t>
      </w:r>
      <w:r>
        <w:rPr>
          <w:rFonts w:ascii="Times New Roman" w:eastAsia="Times New Roman" w:hAnsi="Times New Roman" w:cs="Times New Roman"/>
          <w:sz w:val="28"/>
          <w:szCs w:val="28"/>
        </w:rPr>
        <w:t>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во вменённом административном правонарушении признал в полном объеме, в содеянном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1888038624086361023 от 06.06.2024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Ткаченко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предусмотренным ст. 4.3 Кодекса Российской Федерации об административных правонарушениях, и отягчающих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Ткаченко В.В.,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Ткаченко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Ткаченко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0412365400135013582420165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PassportDatagrp-22rplc-16">
    <w:name w:val="cat-PassportData grp-22 rplc-16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